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Board Visual Snapshot</w:t>
      </w:r>
    </w:p>
    <w:p>
      <w:r>
        <w:drawing>
          <wp:inline xmlns:a="http://schemas.openxmlformats.org/drawingml/2006/main" xmlns:pic="http://schemas.openxmlformats.org/drawingml/2006/picture">
            <wp:extent cx="5486400" cy="2410966"/>
            <wp:docPr id="1" name="Picture 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p>
      <w:r>
        <w:drawing>
          <wp:inline xmlns:a="http://schemas.openxmlformats.org/drawingml/2006/main" xmlns:pic="http://schemas.openxmlformats.org/drawingml/2006/picture">
            <wp:extent cx="5486400" cy="3861610"/>
            <wp:docPr id="2" name="Picture 2"/>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486400" cy="3861610"/>
                    </a:xfrm>
                    <a:prstGeom prst="rect"/>
                  </pic:spPr>
                </pic:pic>
              </a:graphicData>
            </a:graphic>
          </wp:inline>
        </w:drawing>
      </w:r>
    </w:p>
    <w:p/>
    <w:p>
      <w:pPr>
        <w:pStyle w:val="Heading2"/>
      </w:pPr>
      <w:r>
        <w:t>1.3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3" name="Picture 3"/>
            <wp:cNvGraphicFramePr>
              <a:graphicFrameLocks noChangeAspect="1"/>
            </wp:cNvGraphicFramePr>
            <a:graphic>
              <a:graphicData uri="http://schemas.openxmlformats.org/drawingml/2006/picture">
                <pic:pic>
                  <pic:nvPicPr>
                    <pic:cNvPr id="0" name="ch_events_monthly.png"/>
                    <pic:cNvPicPr/>
                  </pic:nvPicPr>
                  <pic:blipFill>
                    <a:blip r:embed="rId11"/>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4" name="Picture 4"/>
            <wp:cNvGraphicFramePr>
              <a:graphicFrameLocks noChangeAspect="1"/>
            </wp:cNvGraphicFramePr>
            <a:graphic>
              <a:graphicData uri="http://schemas.openxmlformats.org/drawingml/2006/picture">
                <pic:pic>
                  <pic:nvPicPr>
                    <pic:cNvPr id="0" name="ch_consequence.png"/>
                    <pic:cNvPicPr/>
                  </pic:nvPicPr>
                  <pic:blipFill>
                    <a:blip r:embed="rId12"/>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p>
      <w:r>
        <w:drawing>
          <wp:inline xmlns:a="http://schemas.openxmlformats.org/drawingml/2006/main" xmlns:pic="http://schemas.openxmlformats.org/drawingml/2006/picture">
            <wp:extent cx="5303520" cy="2615344"/>
            <wp:docPr id="5" name="Picture 5"/>
            <wp:cNvGraphicFramePr>
              <a:graphicFrameLocks noChangeAspect="1"/>
            </wp:cNvGraphicFramePr>
            <a:graphic>
              <a:graphicData uri="http://schemas.openxmlformats.org/drawingml/2006/picture">
                <pic:pic>
                  <pic:nvPicPr>
                    <pic:cNvPr id="0" name="ch_serious_hotspots.png"/>
                    <pic:cNvPicPr/>
                  </pic:nvPicPr>
                  <pic:blipFill>
                    <a:blip r:embed="rId13"/>
                    <a:stretch>
                      <a:fillRect/>
                    </a:stretch>
                  </pic:blipFill>
                  <pic:spPr>
                    <a:xfrm>
                      <a:off x="0" y="0"/>
                      <a:ext cx="5303520" cy="2615344"/>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6" name="Picture 6"/>
            <wp:cNvGraphicFramePr>
              <a:graphicFrameLocks noChangeAspect="1"/>
            </wp:cNvGraphicFramePr>
            <a:graphic>
              <a:graphicData uri="http://schemas.openxmlformats.org/drawingml/2006/picture">
                <pic:pic>
                  <pic:nvPicPr>
                    <pic:cNvPr id="0" name="ch_activity_mix.png"/>
                    <pic:cNvPicPr/>
                  </pic:nvPicPr>
                  <pic:blipFill>
                    <a:blip r:embed="rId14"/>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7" name="Picture 7"/>
            <wp:cNvGraphicFramePr>
              <a:graphicFrameLocks noChangeAspect="1"/>
            </wp:cNvGraphicFramePr>
            <a:graphic>
              <a:graphicData uri="http://schemas.openxmlformats.org/drawingml/2006/picture">
                <pic:pic>
                  <pic:nvPicPr>
                    <pic:cNvPr id="0" name="ch_leading_monthly.png"/>
                    <pic:cNvPicPr/>
                  </pic:nvPicPr>
                  <pic:blipFill>
                    <a:blip r:embed="rId15"/>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8" name="Picture 8"/>
            <wp:cNvGraphicFramePr>
              <a:graphicFrameLocks noChangeAspect="1"/>
            </wp:cNvGraphicFramePr>
            <a:graphic>
              <a:graphicData uri="http://schemas.openxmlformats.org/drawingml/2006/picture">
                <pic:pic>
                  <pic:nvPicPr>
                    <pic:cNvPr id="0" name="ch_llc_topics.png"/>
                    <pic:cNvPicPr/>
                  </pic:nvPicPr>
                  <pic:blipFill>
                    <a:blip r:embed="rId16"/>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9" name="Picture 9"/>
            <wp:cNvGraphicFramePr>
              <a:graphicFrameLocks noChangeAspect="1"/>
            </wp:cNvGraphicFramePr>
            <a:graphic>
              <a:graphicData uri="http://schemas.openxmlformats.org/drawingml/2006/picture">
                <pic:pic>
                  <pic:nvPicPr>
                    <pic:cNvPr id="0" name="ch_crp_focus.png"/>
                    <pic:cNvPicPr/>
                  </pic:nvPicPr>
                  <pic:blipFill>
                    <a:blip r:embed="rId17"/>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10" name="Picture 10"/>
            <wp:cNvGraphicFramePr>
              <a:graphicFrameLocks noChangeAspect="1"/>
            </wp:cNvGraphicFramePr>
            <a:graphic>
              <a:graphicData uri="http://schemas.openxmlformats.org/drawingml/2006/picture">
                <pic:pic>
                  <pic:nvPicPr>
                    <pic:cNvPr id="0" name="ch_top_leaders.png"/>
                    <pic:cNvPicPr/>
                  </pic:nvPicPr>
                  <pic:blipFill>
                    <a:blip r:embed="rId18"/>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11" name="Picture 11"/>
            <wp:cNvGraphicFramePr>
              <a:graphicFrameLocks noChangeAspect="1"/>
            </wp:cNvGraphicFramePr>
            <a:graphic>
              <a:graphicData uri="http://schemas.openxmlformats.org/drawingml/2006/picture">
                <pic:pic>
                  <pic:nvPicPr>
                    <pic:cNvPr id="0" name="ch_quality_trend.png"/>
                    <pic:cNvPicPr/>
                  </pic:nvPicPr>
                  <pic:blipFill>
                    <a:blip r:embed="rId19"/>
                    <a:stretch>
                      <a:fillRect/>
                    </a:stretch>
                  </pic:blipFill>
                  <pic:spPr>
                    <a:xfrm>
                      <a:off x="0" y="0"/>
                      <a:ext cx="5486400" cy="1967826"/>
                    </a:xfrm>
                    <a:prstGeom prst="rect"/>
                  </pic:spPr>
                </pic:pic>
              </a:graphicData>
            </a:graphic>
          </wp:inline>
        </w:drawing>
      </w:r>
    </w:p>
    <w:p/>
    <w:p>
      <w:r>
        <w:drawing>
          <wp:inline xmlns:a="http://schemas.openxmlformats.org/drawingml/2006/main" xmlns:pic="http://schemas.openxmlformats.org/drawingml/2006/picture">
            <wp:extent cx="5486400" cy="2410966"/>
            <wp:docPr id="12" name="Picture 12"/>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13" name="Picture 13"/>
            <wp:cNvGraphicFramePr>
              <a:graphicFrameLocks noChangeAspect="1"/>
            </wp:cNvGraphicFramePr>
            <a:graphic>
              <a:graphicData uri="http://schemas.openxmlformats.org/drawingml/2006/picture">
                <pic:pic>
                  <pic:nvPicPr>
                    <pic:cNvPr id="0" name="ch_overlay.png"/>
                    <pic:cNvPicPr/>
                  </pic:nvPicPr>
                  <pic:blipFill>
                    <a:blip r:embed="rId20"/>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4" name="Picture 14"/>
            <wp:cNvGraphicFramePr>
              <a:graphicFrameLocks noChangeAspect="1"/>
            </wp:cNvGraphicFramePr>
            <a:graphic>
              <a:graphicData uri="http://schemas.openxmlformats.org/drawingml/2006/picture">
                <pic:pic>
                  <pic:nvPicPr>
                    <pic:cNvPr id="0" name="ch_bu_comparison.png"/>
                    <pic:cNvPicPr/>
                  </pic:nvPicPr>
                  <pic:blipFill>
                    <a:blip r:embed="rId21"/>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5" name="Picture 15"/>
            <wp:cNvGraphicFramePr>
              <a:graphicFrameLocks noChangeAspect="1"/>
            </wp:cNvGraphicFramePr>
            <a:graphic>
              <a:graphicData uri="http://schemas.openxmlformats.org/drawingml/2006/picture">
                <pic:pic>
                  <pic:nvPicPr>
                    <pic:cNvPr id="0" name="ch_at_risk_themes.png"/>
                    <pic:cNvPicPr/>
                  </pic:nvPicPr>
                  <pic:blipFill>
                    <a:blip r:embed="rId22"/>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p>
      <w:r>
        <w:drawing>
          <wp:inline xmlns:a="http://schemas.openxmlformats.org/drawingml/2006/main" xmlns:pic="http://schemas.openxmlformats.org/drawingml/2006/picture">
            <wp:extent cx="5303520" cy="3732889"/>
            <wp:docPr id="16" name="Picture 16"/>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303520" cy="3732889"/>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7" name="Picture 17"/>
            <wp:cNvGraphicFramePr>
              <a:graphicFrameLocks noChangeAspect="1"/>
            </wp:cNvGraphicFramePr>
            <a:graphic>
              <a:graphicData uri="http://schemas.openxmlformats.org/drawingml/2006/picture">
                <pic:pic>
                  <pic:nvPicPr>
                    <pic:cNvPr id="0" name="ch_low_value_units.png"/>
                    <pic:cNvPicPr/>
                  </pic:nvPicPr>
                  <pic:blipFill>
                    <a:blip r:embed="rId23"/>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16:04</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